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05-0094/2608/2025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УИД86MS0063-01-2025-000215-03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 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Золотарева Дениса Евгеньевича,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 Д.Е.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Style w:val="cat-UserDefinedgrp-4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(начало договора ГПХ 25.10.2024,31.10.2024)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таким образом нарушил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 Д.Е.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не участвовал, о времени и месте рассмотрения дела извещен судебной повесткой.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Золотарева Д.Е.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</w:t>
      </w:r>
      <w:r>
        <w:rPr>
          <w:rFonts w:ascii="Times New Roman" w:eastAsia="Times New Roman" w:hAnsi="Times New Roman" w:cs="Times New Roman"/>
          <w:sz w:val="26"/>
          <w:szCs w:val="26"/>
        </w:rPr>
        <w:t>, направленн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РФ по ХМАО-Югре с нарушение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6"/>
          <w:szCs w:val="26"/>
        </w:rPr>
        <w:t>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сведения по форме ЕФС-1,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ответственным за своевременное предоставление сведений по форме ЕФС-1,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руководитель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 Д.Е.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Золотарева Д.Е.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Золотарев Д.Е.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Золотарева Д.Е.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Золотарева Дениса </w:t>
      </w:r>
      <w:r>
        <w:rPr>
          <w:rFonts w:ascii="Times New Roman" w:eastAsia="Times New Roman" w:hAnsi="Times New Roman" w:cs="Times New Roman"/>
          <w:sz w:val="26"/>
          <w:szCs w:val="26"/>
        </w:rPr>
        <w:t>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79702700000000245908.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94-2608/2025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3rplc-39">
    <w:name w:val="cat-UserDefined grp-4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